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书名：工业企业生产厂房及辅助房屋地面设计规程</w:t>
      </w:r>
    </w:p>
    <w:p>
      <w:r>
        <w:t>作者：苏联冶金及化学工业企业建造部技术司批准，初仁兴等译</w:t>
      </w:r>
    </w:p>
    <w:p>
      <w:r>
        <w:t>出版社：北京：中国工业出版社</w:t>
      </w:r>
    </w:p>
    <w:p>
      <w:r>
        <w:t>出版日期：1963.10</w:t>
      </w:r>
    </w:p>
    <w:p>
      <w:r>
        <w:t>总页数：132</w:t>
      </w:r>
    </w:p>
    <w:p>
      <w:r>
        <w:t>更多请访问教客网: www.jiaokey.com</w:t>
      </w:r>
    </w:p>
    <w:p>
      <w:r>
        <w:t>工业企业生产厂房及辅助房屋地面设计规程 评论地址：https://www.jiaokey.com/book/detail/11074160.html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