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书名：谁偷走了我的健康  全方位忠告你生活中的健康危害</w:t>
      </w:r>
    </w:p>
    <w:p>
      <w:r>
        <w:t>作者：宋天天主编</w:t>
      </w:r>
    </w:p>
    <w:p>
      <w:r>
        <w:t>出版社：北京：金城出版社</w:t>
      </w:r>
    </w:p>
    <w:p>
      <w:r>
        <w:t>出版日期：2003.08</w:t>
      </w:r>
    </w:p>
    <w:p>
      <w:r>
        <w:t>总页数：381</w:t>
      </w:r>
    </w:p>
    <w:p>
      <w:r>
        <w:t>更多请访问教客网: www.jiaokey.com</w:t>
      </w:r>
    </w:p>
    <w:p>
      <w:r>
        <w:t>谁偷走了我的健康  全方位忠告你生活中的健康危害 评论地址：https://www.jiaokey.com/book/detail/11074142.html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