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书名：珍惜自己的21堂养生课  跟着名医做保健</w:t>
      </w:r>
    </w:p>
    <w:p>
      <w:r>
        <w:t>作者：周文泉，高思华总主讲人，刘晓艳，罗增刚主持人</w:t>
      </w:r>
    </w:p>
    <w:p>
      <w:r>
        <w:t>出版社：青岛：青岛出版社</w:t>
      </w:r>
    </w:p>
    <w:p>
      <w:r>
        <w:t>出版日期：2003.07</w:t>
      </w:r>
    </w:p>
    <w:p>
      <w:r>
        <w:t>总页数：388</w:t>
      </w:r>
    </w:p>
    <w:p>
      <w:r>
        <w:t>更多请访问教客网: www.jiaokey.com</w:t>
      </w:r>
    </w:p>
    <w:p>
      <w:r>
        <w:t>珍惜自己的21堂养生课  跟着名医做保健 评论地址：https://www.jiaokey.com/book/detail/11074123.html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