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书名：梦幻旅游  人一生要去的50个地方</w:t>
      </w:r>
    </w:p>
    <w:p>
      <w:r>
        <w:t>作者：唐晓萌，林佳鸣文字统筹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总页数：215</w:t>
      </w:r>
    </w:p>
    <w:p>
      <w:r>
        <w:t>更多请访问教客网: www.jiaokey.com</w:t>
      </w:r>
    </w:p>
    <w:p>
      <w:r>
        <w:t>梦幻旅游  人一生要去的50个地方 评论地址：https://www.jiaokey.com/book/detail/11074117.html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