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书名：常用民用房屋设计技术规范</w:t>
      </w:r>
    </w:p>
    <w:p>
      <w:r>
        <w:t>作者：苏联部长会议建筑事宜委员会著；于良娇译</w:t>
      </w:r>
    </w:p>
    <w:p>
      <w:r>
        <w:t>出版社：重工业出版社</w:t>
      </w:r>
    </w:p>
    <w:p>
      <w:r>
        <w:t>出版日期：1953.07</w:t>
      </w:r>
    </w:p>
    <w:p>
      <w:r>
        <w:t>总页数：35</w:t>
      </w:r>
    </w:p>
    <w:p>
      <w:r>
        <w:t>更多请访问教客网: www.jiaokey.com</w:t>
      </w:r>
    </w:p>
    <w:p>
      <w:r>
        <w:t>常用民用房屋设计技术规范 评论地址：https://www.jiaokey.com/book/detail/11074028.html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