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书名：机械化的炊事工具  第1册</w:t>
      </w:r>
    </w:p>
    <w:p>
      <w:r>
        <w:t>作者：中央机关事务工作技术文化革命展览会编</w:t>
      </w:r>
    </w:p>
    <w:p>
      <w:r>
        <w:t>出版社：轻工业出版社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机械化的炊事工具  第1册 评论地址：https://www.jiaokey.com/book/detail/11074004.html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