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公关的101个误区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本书出售、求购地址：https://www.jiaokey.com/book/detail/11073982.html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关键词搜索：https://www.jiaokey.com/tag/公关的101个误区.html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