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书名：亚硫酸纸浆生产检查法</w:t>
      </w:r>
    </w:p>
    <w:p>
      <w:r>
        <w:t>作者：（苏）道尔加列娃（А.А.Долгалева）著；徐蓉裳译</w:t>
      </w:r>
    </w:p>
    <w:p>
      <w:r>
        <w:t>出版社：轻工业出版社</w:t>
      </w:r>
    </w:p>
    <w:p>
      <w:r>
        <w:t>出版日期：1956.10</w:t>
      </w:r>
    </w:p>
    <w:p>
      <w:r>
        <w:t>总页数：188</w:t>
      </w:r>
    </w:p>
    <w:p>
      <w:r>
        <w:t>更多请访问教客网: www.jiaokey.com</w:t>
      </w:r>
    </w:p>
    <w:p>
      <w:r>
        <w:t>亚硫酸纸浆生产检查法 评论地址：https://www.jiaokey.com/book/detail/11073965.html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