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女人潇洒  长篇商战言情小说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女人潇洒  长篇商战言情小说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本书出售、求购地址：https://www.jiaokey.com/book/detail/11073959.html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关键词搜索：https://www.jiaokey.com/tag/女人潇洒  长篇商战言情小说.html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