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黑麋鹿如是说  苏族奥格拉拉部落一圣人的生平</w:t>
      </w:r>
    </w:p>
    <w:p>
      <w:r>
        <w:rPr>
          <w:rFonts w:ascii="宋体" w:hAnsi="宋体" w:eastAsia="宋体"/>
          <w:sz w:val="24"/>
        </w:rPr>
        <w:t>（美）约·奈哈特（John G. Neihardt）转述；陶良谋译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黑麋鹿如是说  苏族奥格拉拉部落一圣人的生平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（美）约·奈哈特（John G. Neihardt）转述；陶良谋译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本书出售、求购地址：https://www.jiaokey.com/book/detail/11073957.html</w:t>
      </w:r>
    </w:p>
    <w:p>
      <w:r>
        <w:t>更多相关图书推荐：https://www.jiaokey.com</w:t>
      </w:r>
    </w:p>
    <w:p>
      <w:r>
        <w:t>（美）约·奈哈特（John G. Neihardt）转述；陶良谋译 其他作品：https://www.jiaokey.com/tag/（美）约·奈哈特（John G. Neihardt）转述；陶良谋译.html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关键词搜索：https://www.jiaokey.com/tag/黑麋鹿如是说  苏族奥格拉拉部落一圣人的生平.html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