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人权、国家与文明  从普遍主义的人权观到文明相容的人权观</w:t>
      </w:r>
    </w:p>
    <w:p>
      <w:r>
        <w:rPr>
          <w:rFonts w:ascii="宋体" w:hAnsi="宋体" w:eastAsia="宋体"/>
          <w:sz w:val="24"/>
        </w:rPr>
        <w:t>（日）大沼保昭著；王志安译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人权、国家与文明  从普遍主义的人权观到文明相容的人权观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（日）大沼保昭著；王志安译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本书出售、求购地址：https://www.jiaokey.com/book/detail/11073955.html</w:t>
      </w:r>
    </w:p>
    <w:p>
      <w:r>
        <w:t>更多相关图书推荐：https://www.jiaokey.com</w:t>
      </w:r>
    </w:p>
    <w:p>
      <w:r>
        <w:t>（日）大沼保昭著；王志安译 其他作品：https://www.jiaokey.com/tag/（日）大沼保昭著；王志安译.html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关键词搜索：https://www.jiaokey.com/tag/人权、国家与文明  从普遍主义的人权观到文明相容的人权观.html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