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洞房  少女小渔  中短篇小说集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洞房  少女小渔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本书出售、求购地址：https://www.jiaokey.com/book/detail/11073902.html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关键词搜索：https://www.jiaokey.com/tag/洞房  少女小渔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