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灰色马，灰色的骑手</w:t>
      </w:r>
    </w:p>
    <w:p>
      <w:r>
        <w:rPr>
          <w:rFonts w:ascii="宋体" w:hAnsi="宋体" w:eastAsia="宋体"/>
          <w:sz w:val="24"/>
        </w:rPr>
        <w:t>（美）凯·安·波特（Katherine Anne Porter）著；鹿金等译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灰色马，灰色的骑手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（美）凯·安·波特（Katherine Anne Porter）著；鹿金等译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本书出售、求购地址：https://www.jiaokey.com/book/detail/11073884.html</w:t>
      </w:r>
    </w:p>
    <w:p>
      <w:r>
        <w:t>更多相关图书推荐：https://www.jiaokey.com</w:t>
      </w:r>
    </w:p>
    <w:p>
      <w:r>
        <w:t>（美）凯·安·波特（Katherine Anne Porter）著；鹿金等译 其他作品：https://www.jiaokey.com/tag/（美）凯·安·波特（Katherine Anne Porter）著；鹿金等译.html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关键词搜索：https://www.jiaokey.com/tag/灰色马，灰色的骑手.html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