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我要养活这家人  我失业后谋生的历程</w:t>
      </w:r>
    </w:p>
    <w:p>
      <w:r>
        <w:rPr>
          <w:rFonts w:ascii="宋体" w:hAnsi="宋体" w:eastAsia="宋体"/>
          <w:sz w:val="24"/>
        </w:rPr>
        <w:t>（美）唐·J.史奈德（Don J. Snyder）著；姜冀松等译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我要养活这家人  我失业后谋生的历程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（美）唐·J.史奈德（Don J. Snyder）著；姜冀松等译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本书出售、求购地址：https://www.jiaokey.com/book/detail/11073850.html</w:t>
      </w:r>
    </w:p>
    <w:p>
      <w:r>
        <w:t>更多相关图书推荐：https://www.jiaokey.com</w:t>
      </w:r>
    </w:p>
    <w:p>
      <w:r>
        <w:t>（美）唐·J.史奈德（Don J. Snyder）著；姜冀松等译 其他作品：https://www.jiaokey.com/tag/（美）唐·J.史奈德（Don J. Snyder）著；姜冀松等译.html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关键词搜索：https://www.jiaokey.com/tag/我要养活这家人  我失业后谋生的历程.html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