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中华文明五千年  卷5  元至明</w:t>
      </w:r>
    </w:p>
    <w:p>
      <w:r>
        <w:rPr>
          <w:rFonts w:ascii="宋体" w:hAnsi="宋体" w:eastAsia="宋体"/>
          <w:sz w:val="24"/>
        </w:rPr>
        <w:t>方国荣主编；笪贞子等绘画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中华文明五千年  卷5  元至明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方国荣主编；笪贞子等绘画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本书出售、求购地址：https://www.jiaokey.com/book/detail/11073825.html</w:t>
      </w:r>
    </w:p>
    <w:p>
      <w:r>
        <w:t>更多相关图书推荐：https://www.jiaokey.com</w:t>
      </w:r>
    </w:p>
    <w:p>
      <w:r>
        <w:t>方国荣主编；笪贞子等绘画 其他作品：https://www.jiaokey.com/tag/方国荣主编；笪贞子等绘画.html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关键词搜索：https://www.jiaokey.com/tag/中华文明五千年  卷5  元至明.html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