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书名：激励为王  如何激励自我与团队的动力</w:t>
      </w:r>
    </w:p>
    <w:p>
      <w:r>
        <w:t>作者：（英）理查德·丹尼（Richard Denny）著；王龙译</w:t>
      </w:r>
    </w:p>
    <w:p>
      <w:r>
        <w:t>出版社：福州：海峡文艺出版社</w:t>
      </w:r>
    </w:p>
    <w:p>
      <w:r>
        <w:t>出版日期：2003.01</w:t>
      </w:r>
    </w:p>
    <w:p>
      <w:r>
        <w:t>总页数：184</w:t>
      </w:r>
    </w:p>
    <w:p>
      <w:r>
        <w:t>更多请访问教客网: www.jiaokey.com</w:t>
      </w:r>
    </w:p>
    <w:p>
      <w:r>
        <w:t>激励为王  如何激励自我与团队的动力 评论地址：https://www.jiaokey.com/book/detail/11073821.html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