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权力的智慧</w:t>
      </w:r>
    </w:p>
    <w:p>
      <w:r>
        <w:rPr>
          <w:rFonts w:ascii="宋体" w:hAnsi="宋体" w:eastAsia="宋体"/>
          <w:sz w:val="24"/>
        </w:rPr>
        <w:t>（美）丹尼斯 H.朗恩（Dennis H.Wrong）著；王笑东编译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 H.朗恩（Dennis H.Wrong）著；王笑东编译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本书出售、求购地址：https://www.jiaokey.com/book/detail/11073818.html</w:t>
      </w:r>
    </w:p>
    <w:p>
      <w:r>
        <w:t>更多相关图书推荐：https://www.jiaokey.com</w:t>
      </w:r>
    </w:p>
    <w:p>
      <w:r>
        <w:t>（美）丹尼斯 H.朗恩（Dennis H.Wrong）著；王笑东编译 其他作品：https://www.jiaokey.com/tag/（美）丹尼斯 H.朗恩（Dennis H.Wrong）著；王笑东编译.html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关键词搜索：https://www.jiaokey.com/tag/权力的智慧.html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