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中国社会生活丛书  旅游篇  万水千山总关情</w:t>
      </w:r>
    </w:p>
    <w:p>
      <w:r>
        <w:rPr>
          <w:rFonts w:ascii="宋体" w:hAnsi="宋体" w:eastAsia="宋体"/>
          <w:sz w:val="24"/>
        </w:rPr>
        <w:t>韩养民，齐相潼主编；陈峰著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中国社会生活丛书  旅游篇  万水千山总关情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韩养民，齐相潼主编；陈峰著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本书出售、求购地址：https://www.jiaokey.com/book/detail/11073792.html</w:t>
      </w:r>
    </w:p>
    <w:p>
      <w:r>
        <w:t>更多相关图书推荐：https://www.jiaokey.com</w:t>
      </w:r>
    </w:p>
    <w:p>
      <w:r>
        <w:t>韩养民，齐相潼主编；陈峰著 其他作品：https://www.jiaokey.com/tag/韩养民，齐相潼主编；陈峰著.html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关键词搜索：https://www.jiaokey.com/tag/中国社会生活丛书  旅游篇  万水千山总关情.html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