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科学的制造  在自然界与社会之间</w:t>
      </w:r>
    </w:p>
    <w:p>
      <w:r>
        <w:rPr>
          <w:rFonts w:ascii="宋体" w:hAnsi="宋体" w:eastAsia="宋体"/>
          <w:sz w:val="24"/>
        </w:rPr>
        <w:t>（美）史蒂芬·科尔（Stephen Cole）著；林建成，王毅译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科学的制造  在自然界与社会之间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（美）史蒂芬·科尔（Stephen Cole）著；林建成，王毅译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本书出售、求购地址：https://www.jiaokey.com/book/detail/11073723.html</w:t>
      </w:r>
    </w:p>
    <w:p>
      <w:r>
        <w:t>更多相关图书推荐：https://www.jiaokey.com</w:t>
      </w:r>
    </w:p>
    <w:p>
      <w:r>
        <w:t>（美）史蒂芬·科尔（Stephen Cole）著；林建成，王毅译 其他作品：https://www.jiaokey.com/tag/（美）史蒂芬·科尔（Stephen Cole）著；林建成，王毅译.html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关键词搜索：https://www.jiaokey.com/tag/科学的制造  在自然界与社会之间.html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