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书名：稳定：压倒一切的大局</w:t>
      </w:r>
    </w:p>
    <w:p>
      <w:r>
        <w:t>作者：李良栋等著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总页数：210</w:t>
      </w:r>
    </w:p>
    <w:p>
      <w:r>
        <w:t>更多请访问教客网: www.jiaokey.com</w:t>
      </w:r>
    </w:p>
    <w:p>
      <w:r>
        <w:t>稳定：压倒一切的大局 评论地址：https://www.jiaokey.com/book/detail/11073719.html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