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令人难人置信的故事——出逃的斯大林女儿</w:t>
      </w:r>
    </w:p>
    <w:p>
      <w:r>
        <w:rPr>
          <w:rFonts w:ascii="宋体" w:hAnsi="宋体" w:eastAsia="宋体"/>
          <w:sz w:val="24"/>
        </w:rPr>
        <w:t>（美）马丁·艾波恩著  汤玉明  李长安译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令人难人置信的故事——出逃的斯大林女儿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（美）马丁·艾波恩著  汤玉明  李长安译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本书出售、求购地址：https://www.jiaokey.com/book/detail/11073678.html</w:t>
      </w:r>
    </w:p>
    <w:p>
      <w:r>
        <w:t>更多相关图书推荐：https://www.jiaokey.com</w:t>
      </w:r>
    </w:p>
    <w:p>
      <w:r>
        <w:t>（美）马丁·艾波恩著  汤玉明  李长安译 其他作品：https://www.jiaokey.com/tag/（美）马丁·艾波恩著  汤玉明  李长安译.html</w:t>
      </w:r>
    </w:p>
    <w:p>
      <w:r>
        <w:t>西北大学出版社 出版图书：https://www.jiaokey.com/tag/西北大学出版社.html</w:t>
      </w:r>
    </w:p>
    <w:p>
      <w:r>
        <w:t>关键词搜索：https://www.jiaokey.com/tag/令人难人置信的故事——出逃的斯大林女儿.html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