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山野现代舞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山野现代舞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本书出售、求购地址：https://www.jiaokey.com/book/detail/11073662.html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关键词搜索：https://www.jiaokey.com/tag/山野现代舞.html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