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酸辣文章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酸辣文章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本书出售、求购地址：https://www.jiaokey.com/book/detail/11073657.html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关键词搜索：https://www.jiaokey.com/tag/酸辣文章.html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