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风情万种的小城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风情万种的小城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本书出售、求购地址：https://www.jiaokey.com/book/detail/11073615.html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关键词搜索：https://www.jiaokey.com/tag/风情万种的小城.html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