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日本电视小说-爱，没有昨天</w:t>
      </w:r>
    </w:p>
    <w:p>
      <w:r>
        <w:rPr>
          <w:rFonts w:ascii="宋体" w:hAnsi="宋体" w:eastAsia="宋体"/>
          <w:sz w:val="24"/>
        </w:rPr>
        <w:t>野岛伸司著；黄明珠译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日本电视小说-爱，没有昨天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野岛伸司著；黄明珠译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本书出售、求购地址：https://www.jiaokey.com/book/detail/11073596.html</w:t>
      </w:r>
    </w:p>
    <w:p>
      <w:r>
        <w:t>更多相关图书推荐：https://www.jiaokey.com</w:t>
      </w:r>
    </w:p>
    <w:p>
      <w:r>
        <w:t>野岛伸司著；黄明珠译 其他作品：https://www.jiaokey.com/tag/野岛伸司著；黄明珠译.html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关键词搜索：https://www.jiaokey.com/tag/日本电视小说-爱，没有昨天.html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