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中英双语美国会计簿记通俗手册  中英文对照</w:t>
      </w:r>
    </w:p>
    <w:p>
      <w:r>
        <w:rPr>
          <w:rFonts w:ascii="宋体" w:hAnsi="宋体" w:eastAsia="宋体"/>
          <w:sz w:val="24"/>
        </w:rPr>
        <w:t>（美）施毅真编译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中英双语美国会计簿记通俗手册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（美）施毅真编译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本书出售、求购地址：https://www.jiaokey.com/book/detail/11073595.html</w:t>
      </w:r>
    </w:p>
    <w:p>
      <w:r>
        <w:t>更多相关图书推荐：https://www.jiaokey.com</w:t>
      </w:r>
    </w:p>
    <w:p>
      <w:r>
        <w:t>（美）施毅真编译 其他作品：https://www.jiaokey.com/tag/（美）施毅真编译.html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关键词搜索：https://www.jiaokey.com/tag/中英双语美国会计簿记通俗手册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