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尼洛与忠狗  英汉对照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尼洛与忠狗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本书出售、求购地址：https://www.jiaokey.com/book/detail/11073586.html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关键词搜索：https://www.jiaokey.com/tag/尼洛与忠狗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