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书名：粟裕传奇：共和国第一将冒险生涯实录</w:t>
      </w:r>
    </w:p>
    <w:p>
      <w:r>
        <w:t>作者：赵一鸿著</w:t>
      </w:r>
    </w:p>
    <w:p>
      <w:r>
        <w:t>出版社：成都：成都出版社</w:t>
      </w:r>
    </w:p>
    <w:p>
      <w:r>
        <w:t>出版日期：1995.01</w:t>
      </w:r>
    </w:p>
    <w:p>
      <w:r>
        <w:t>总页数：347</w:t>
      </w:r>
    </w:p>
    <w:p>
      <w:r>
        <w:t>更多请访问教客网: www.jiaokey.com</w:t>
      </w:r>
    </w:p>
    <w:p>
      <w:r>
        <w:t>粟裕传奇：共和国第一将冒险生涯实录 评论地址：https://www.jiaokey.com/book/detail/11073575.html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