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刘少奇的脚印</w:t>
      </w:r>
    </w:p>
    <w:p>
      <w:r>
        <w:rPr>
          <w:rFonts w:ascii="宋体" w:hAnsi="宋体" w:eastAsia="宋体"/>
          <w:sz w:val="24"/>
        </w:rPr>
        <w:t>裘之倬，廉钢生等编著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裘之倬，廉钢生等编著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刘少奇(学科: 生平事迹) 中国共产党--革命领袖(学科: 生平事迹) 革命领袖--中国共产党(学科: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本书出售、求购地址：https://www.jiaokey.com/book/detail/11073565.html</w:t>
      </w:r>
    </w:p>
    <w:p>
      <w:r>
        <w:t>更多相关图书推荐：https://www.jiaokey.com</w:t>
      </w:r>
    </w:p>
    <w:p>
      <w:r>
        <w:t>裘之倬，廉钢生等编著 其他作品：https://www.jiaokey.com/tag/裘之倬，廉钢生等编著.html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关键词搜索：https://www.jiaokey.com/tag/刘少奇(学科: 生平事迹) 中国共产党--革命领袖(学科: 生平事迹) 革命领袖--中国共产党(学科: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