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管理学课程精华集  中英文对照</w:t>
      </w:r>
    </w:p>
    <w:p>
      <w:r>
        <w:rPr>
          <w:rFonts w:ascii="宋体" w:hAnsi="宋体" w:eastAsia="宋体"/>
          <w:sz w:val="24"/>
        </w:rPr>
        <w:t>（澳）尼格拉斯·撒母耳（Nicholas Samuel）著；黎平海译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管理学课程精华集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（澳）尼格拉斯·撒母耳（Nicholas Samuel）著；黎平海译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本书出售、求购地址：https://www.jiaokey.com/book/detail/11073560.html</w:t>
      </w:r>
    </w:p>
    <w:p>
      <w:r>
        <w:t>更多相关图书推荐：https://www.jiaokey.com</w:t>
      </w:r>
    </w:p>
    <w:p>
      <w:r>
        <w:t>（澳）尼格拉斯·撒母耳（Nicholas Samuel）著；黎平海译 其他作品：https://www.jiaokey.com/tag/（澳）尼格拉斯·撒母耳（Nicholas Samuel）著；黎平海译.html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关键词搜索：https://www.jiaokey.com/tag/管理学课程精华集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