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书名：杂闻与文学</w:t>
      </w:r>
    </w:p>
    <w:p>
      <w:r>
        <w:t>作者：（法）弗兰克·埃夫拉尔著；谈佳译</w:t>
      </w:r>
    </w:p>
    <w:p>
      <w:r>
        <w:t>出版社：天津:天津人民出版社,2003.01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杂闻与文学 评论地址：https://www.jiaokey.com/book/detail/11073535.html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