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书名：房屋定型细节图  第2册  房盖</w:t>
      </w:r>
    </w:p>
    <w:p>
      <w:r>
        <w:t>作者：苏联重工业企业建设部编；中华人民共和国第一机械工业部设计总局第三、四分局，中华人民共和国重工业部有色金属企业沈阳设计公司译</w:t>
      </w:r>
    </w:p>
    <w:p>
      <w:r>
        <w:t>出版社：重工业出版社</w:t>
      </w:r>
    </w:p>
    <w:p>
      <w:r>
        <w:t>出版日期：1955.02</w:t>
      </w:r>
    </w:p>
    <w:p>
      <w:r>
        <w:t>总页数：85</w:t>
      </w:r>
    </w:p>
    <w:p>
      <w:r>
        <w:t>更多请访问教客网: www.jiaokey.com</w:t>
      </w:r>
    </w:p>
    <w:p>
      <w:r>
        <w:t>房屋定型细节图  第2册  房盖 评论地址：https://www.jiaokey.com/book/detail/11073499.html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