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上  设计制造之部  增订本  第17章  铸工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上  设计制造之部  增订本  第17章  铸工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本书出售、求购地址：https://www.jiaokey.com/book/detail/11073488.html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上  设计制造之部  增订本  第17章  铸工.html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