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  第14章  齿轮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  第14章  齿轮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本书出售、求购地址：https://www.jiaokey.com/book/detail/11073485.html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  第14章  齿轮.html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