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第13章  轴承和润滑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第13章  轴承和润滑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本书出售、求购地址：https://www.jiaokey.com/book/detail/11073484.html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第13章  轴承和润滑.html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