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第12章  传动装置  下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第12章  传动装置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本书出售、求购地址：https://www.jiaokey.com/book/detail/11073483.html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第12章  传动装置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