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第6章  机械制图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第6章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本书出售、求购地址：https://www.jiaokey.com/book/detail/11073477.html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第6章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