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第5章  成型材料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第5章  成型材料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本书出售、求购地址：https://www.jiaokey.com/book/detail/11073476.html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第5章  成型材料.html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