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书名：地方机械工业典型设计简要说明  第1集</w:t>
      </w:r>
    </w:p>
    <w:p>
      <w:r>
        <w:t>作者：第一机械工业部基本建设局编</w:t>
      </w:r>
    </w:p>
    <w:p>
      <w:r>
        <w:t>出版社：第一机械工业部基本建设局</w:t>
      </w:r>
    </w:p>
    <w:p>
      <w:r>
        <w:t>出版日期：1958.05</w:t>
      </w:r>
    </w:p>
    <w:p>
      <w:r>
        <w:t>总页数：64</w:t>
      </w:r>
    </w:p>
    <w:p>
      <w:r>
        <w:t>更多请访问教客网: www.jiaokey.com</w:t>
      </w:r>
    </w:p>
    <w:p>
      <w:r>
        <w:t>地方机械工业典型设计简要说明  第1集 评论地址：https://www.jiaokey.com/book/detail/11073468.html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