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书名：靴鞋帮样平面设计</w:t>
      </w:r>
    </w:p>
    <w:p>
      <w:r>
        <w:t>作者：</w:t>
      </w:r>
    </w:p>
    <w:p>
      <w:r>
        <w:t>出版社：1977.11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靴鞋帮样平面设计 评论地址：https://www.jiaokey.com/book/detail/11073458.html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