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书名：皮鞋帮样设计讲义</w:t>
      </w:r>
    </w:p>
    <w:p>
      <w:r>
        <w:t>作者：周福民，郝玉明编</w:t>
      </w:r>
    </w:p>
    <w:p>
      <w:r>
        <w:t>出版社：1986.01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皮鞋帮样设计讲义 评论地址：https://www.jiaokey.com/book/detail/11073457.html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