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血祭卢沟桥  七七事变</w:t>
      </w:r>
    </w:p>
    <w:p>
      <w:r>
        <w:rPr>
          <w:rFonts w:ascii="宋体" w:hAnsi="宋体" w:eastAsia="宋体"/>
          <w:sz w:val="24"/>
        </w:rPr>
        <w:t>马立国，半岛编著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血祭卢沟桥  七七事变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马立国，半岛编著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长篇小说:纪实小说(地点: 中国 年代: 现代) 纪实小说:长篇小说(地点: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本书出售、求购地址：https://www.jiaokey.com/book/detail/11073437.html</w:t>
      </w:r>
    </w:p>
    <w:p>
      <w:r>
        <w:t>更多相关图书推荐：https://www.jiaokey.com</w:t>
      </w:r>
    </w:p>
    <w:p>
      <w:r>
        <w:t>马立国，半岛编著 其他作品：https://www.jiaokey.com/tag/马立国，半岛编著.html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关键词搜索：https://www.jiaokey.com/tag/长篇小说:纪实小说(地点: 中国 年代: 现代) 纪实小说:长篇小说(地点: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