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书名：劲旅之亡  十九路军兵败福建纪实</w:t>
      </w:r>
    </w:p>
    <w:p>
      <w:r>
        <w:t>作者：陈光明著</w:t>
      </w:r>
    </w:p>
    <w:p>
      <w:r>
        <w:t>出版社：北京:解放军文艺出版社,1996.07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劲旅之亡  十九路军兵败福建纪实 评论地址：https://www.jiaokey.com/book/detail/11073434.html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