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韩少功散文  海念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韩少功散文  海念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本书出售、求购地址：https://www.jiaokey.com/book/detail/11073386.html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关键词搜索：https://www.jiaokey.com/tag/韩少功散文  海念.html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