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初为人妻  人生篇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初为人妻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本书出售、求购地址：https://www.jiaokey.com/book/detail/11073385.html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关键词搜索：https://www.jiaokey.com/tag/初为人妻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