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道德奠基  孟子与启蒙哲人的对话</w:t>
      </w:r>
    </w:p>
    <w:p>
      <w:r>
        <w:rPr>
          <w:rFonts w:ascii="宋体" w:hAnsi="宋体" w:eastAsia="宋体"/>
          <w:sz w:val="24"/>
        </w:rPr>
        <w:t>（法）弗朗索瓦·于连（Francois Jullien）著；宋刚译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道德奠基  孟子与启蒙哲人的对话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（法）弗朗索瓦·于连（Francois Jullien）著；宋刚译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本书出售、求购地址：https://www.jiaokey.com/book/detail/11073363.html</w:t>
      </w:r>
    </w:p>
    <w:p>
      <w:r>
        <w:t>更多相关图书推荐：https://www.jiaokey.com</w:t>
      </w:r>
    </w:p>
    <w:p>
      <w:r>
        <w:t>（法）弗朗索瓦·于连（Francois Jullien）著；宋刚译 其他作品：https://www.jiaokey.com/tag/（法）弗朗索瓦·于连（Francois Jullien）著；宋刚译.html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关键词搜索：https://www.jiaokey.com/tag/道德奠基  孟子与启蒙哲人的对话.html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