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邓小平同志的战略思考与决策</w:t>
      </w:r>
    </w:p>
    <w:p>
      <w:r>
        <w:rPr>
          <w:rFonts w:ascii="宋体" w:hAnsi="宋体" w:eastAsia="宋体"/>
          <w:sz w:val="24"/>
        </w:rPr>
        <w:t>李敏生，张品兴主编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邓小平同志的战略思考与决策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李敏生，张品兴主编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本书出售、求购地址：https://www.jiaokey.com/book/detail/11073348.html</w:t>
      </w:r>
    </w:p>
    <w:p>
      <w:r>
        <w:t>更多相关图书推荐：https://www.jiaokey.com</w:t>
      </w:r>
    </w:p>
    <w:p>
      <w:r>
        <w:t>李敏生，张品兴主编 其他作品：https://www.jiaokey.com/tag/李敏生，张品兴主编.html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关键词搜索：https://www.jiaokey.com/tag/邓小平同志的战略思考与决策.html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