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书名：牵着异乡的手  追访跨国婚恋</w:t>
      </w:r>
    </w:p>
    <w:p>
      <w:r>
        <w:t>作者：董茜著</w:t>
      </w:r>
    </w:p>
    <w:p>
      <w:r>
        <w:t>出版社：北京:作家出版社,2000.09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牵着异乡的手  追访跨国婚恋 评论地址：https://www.jiaokey.com/book/detail/11073317.html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