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书前书后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书前书后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本书出售、求购地址：https://www.jiaokey.com/book/detail/11073311.html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关键词搜索：https://www.jiaokey.com/tag/书前书后.html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