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书名：意气谱  反菜根谭</w:t>
      </w:r>
    </w:p>
    <w:p>
      <w:r>
        <w:t>作者：（明）归终居士著；许良注译</w:t>
      </w:r>
    </w:p>
    <w:p>
      <w:r>
        <w:t>出版社：海口：海南出版社</w:t>
      </w:r>
    </w:p>
    <w:p>
      <w:r>
        <w:t>出版日期：1992.09</w:t>
      </w:r>
    </w:p>
    <w:p>
      <w:r>
        <w:t>总页数：77</w:t>
      </w:r>
    </w:p>
    <w:p>
      <w:r>
        <w:t>更多请访问教客网: www.jiaokey.com</w:t>
      </w:r>
    </w:p>
    <w:p>
      <w:r>
        <w:t>意气谱  反菜根谭 评论地址：https://www.jiaokey.com/book/detail/11073302.html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